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  工业风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  工业风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本书出售、求购地址：https://www.jiaokey.com/book/detail/14616192.html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关键词搜索：https://www.jiaokey.com/tag/室内设计风格详解  工业风.html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