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电子商务理论与案例分析  微课版  第2版</w:t>
      </w:r>
    </w:p>
    <w:p>
      <w:r>
        <w:rPr>
          <w:rFonts w:ascii="宋体" w:hAnsi="宋体" w:eastAsia="宋体"/>
          <w:sz w:val="24"/>
        </w:rPr>
        <w:t>刘星责任编辑；曲翠玉，毕建涛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电子商务理论与案例分析  微课版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刘星责任编辑；曲翠玉，毕建涛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本书出售、求购地址：https://www.jiaokey.com/book/detail/14616135.html</w:t>
      </w:r>
    </w:p>
    <w:p>
      <w:r>
        <w:t>更多相关图书推荐：https://www.jiaokey.com</w:t>
      </w:r>
    </w:p>
    <w:p>
      <w:r>
        <w:t>刘星责任编辑；曲翠玉，毕建涛 其他作品：https://www.jiaokey.com/tag/刘星责任编辑；曲翠玉，毕建涛.html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关键词搜索：https://www.jiaokey.com/tag/电子商务理论与案例分析  微课版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