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书名：中国在反击</w:t>
      </w:r>
    </w:p>
    <w:p>
      <w:r>
        <w:t>作者：（美）艾格尼丝·史沫特莱著；江枫译</w:t>
      </w:r>
    </w:p>
    <w:p>
      <w:r>
        <w:t>出版社：北京:北京出版社,2017.03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中国在反击 评论地址：https://www.jiaokey.com/book/detail/14616112.html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