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阎连科长篇小说典藏  情感狱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阎连科长篇小说典藏  情感狱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本书出售、求购地址：https://www.jiaokey.com/book/detail/14616102.html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关键词搜索：https://www.jiaokey.com/tag/阎连科长篇小说典藏  情感狱.html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