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书名：江苏省法规规章译审术语和句式手册</w:t>
      </w:r>
    </w:p>
    <w:p>
      <w:r>
        <w:t>作者：江苏省人民政府法制办公室编</w:t>
      </w:r>
    </w:p>
    <w:p>
      <w:r>
        <w:t>出版社：2018.10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江苏省法规规章译审术语和句式手册 评论地址：https://www.jiaokey.com/book/detail/14616077.html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