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大数据发展丛书  基于大数据的“一带一路”国际合作风险评估与应对</w:t>
      </w:r>
    </w:p>
    <w:p>
      <w:r>
        <w:rPr>
          <w:rFonts w:ascii="宋体" w:hAnsi="宋体" w:eastAsia="宋体"/>
          <w:sz w:val="24"/>
        </w:rPr>
        <w:t>于施洋，杨道玲，王璟璇著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大数据发展丛书  基于大数据的“一带一路”国际合作风险评估与应对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于施洋，杨道玲，王璟璇著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本书出售、求购地址：https://www.jiaokey.com/book/detail/14616032.html</w:t>
      </w:r>
    </w:p>
    <w:p>
      <w:r>
        <w:t>更多相关图书推荐：https://www.jiaokey.com</w:t>
      </w:r>
    </w:p>
    <w:p>
      <w:r>
        <w:t>于施洋，杨道玲，王璟璇著 其他作品：https://www.jiaokey.com/tag/于施洋，杨道玲，王璟璇著.html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关键词搜索：https://www.jiaokey.com/tag/大数据发展丛书  基于大数据的“一带一路”国际合作风险评估与应对.html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