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书名：《往生论注》述解</w:t>
      </w:r>
    </w:p>
    <w:p>
      <w:r>
        <w:t>作者：（北魏）昙&lt;font color=Red&gt;鸾&lt;/font&gt;撰；释净宗述解</w:t>
      </w:r>
    </w:p>
    <w:p>
      <w:r>
        <w:t>出版社：上海:上海古籍出版社,2018.11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《往生论注》述解 评论地址：https://www.jiaokey.com/book/detail/14616002.html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