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爱彼迎传  打造让用户热爱的产品</w:t>
      </w:r>
    </w:p>
    <w:p>
      <w:r>
        <w:rPr>
          <w:rFonts w:ascii="宋体" w:hAnsi="宋体" w:eastAsia="宋体"/>
          <w:sz w:val="24"/>
        </w:rPr>
        <w:t>（美）利·加拉格尔（LEIGHGALLAGHER）著；唐昉，林星宇译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爱彼迎传  打造让用户热爱的产品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（美）利·加拉格尔（LEIGHGALLAGHER）著；唐昉，林星宇译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本书出售、求购地址：https://www.jiaokey.com/book/detail/14615998.html</w:t>
      </w:r>
    </w:p>
    <w:p>
      <w:r>
        <w:t>更多相关图书推荐：https://www.jiaokey.com</w:t>
      </w:r>
    </w:p>
    <w:p>
      <w:r>
        <w:t>（美）利·加拉格尔（LEIGHGALLAGHER）著；唐昉，林星宇译 其他作品：https://www.jiaokey.com/tag/（美）利·加拉格尔（LEIGHGALLAGHER）著；唐昉，林星宇译.html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关键词搜索：https://www.jiaokey.com/tag/爱彼迎传  打造让用户热爱的产品.html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