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书名：我要对你做  春天对樱桃树做的事  珍藏版</w:t>
      </w:r>
    </w:p>
    <w:p>
      <w:r>
        <w:t>作者：张进步，程碧主编</w:t>
      </w:r>
    </w:p>
    <w:p>
      <w:r>
        <w:t>出版社：北京:中国致公出版社,2019.01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我要对你做  春天对樱桃树做的事  珍藏版 评论地址：https://www.jiaokey.com/book/detail/14615958.html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