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书名：微媒主义  “总裁语录”与微媒体生态圈</w:t>
      </w:r>
    </w:p>
    <w:p>
      <w:r>
        <w:t>作者：徐应旺著</w:t>
      </w:r>
    </w:p>
    <w:p>
      <w:r>
        <w:t>出版社：北京:中国发展出版社,2019.01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微媒主义  “总裁语录”与微媒体生态圈 评论地址：https://www.jiaokey.com/book/detail/14615951.html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