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书名：鸿儒国学讲堂  诗经讲义稿</w:t>
      </w:r>
    </w:p>
    <w:p>
      <w:r>
        <w:t>作者：傅斯年著</w:t>
      </w:r>
    </w:p>
    <w:p>
      <w:r>
        <w:t>出版社：苏州:古吴轩出版社,2019.01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鸿儒国学讲堂  诗经讲义稿 评论地址：https://www.jiaokey.com/book/detail/14615929.html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