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释氏要览校注  中华国学文库</w:t>
      </w:r>
    </w:p>
    <w:p>
      <w:r>
        <w:rPr>
          <w:rFonts w:ascii="宋体" w:hAnsi="宋体" w:eastAsia="宋体"/>
          <w:sz w:val="24"/>
        </w:rPr>
        <w:t>（宋）道诚撰；富世平校注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释氏要览校注  中华国学文库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（宋）道诚撰；富世平校注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本书出售、求购地址：https://www.jiaokey.com/book/detail/14615915.html</w:t>
      </w:r>
    </w:p>
    <w:p>
      <w:r>
        <w:t>更多相关图书推荐：https://www.jiaokey.com</w:t>
      </w:r>
    </w:p>
    <w:p>
      <w:r>
        <w:t>（宋）道诚撰；富世平校注 其他作品：https://www.jiaokey.com/tag/（宋）道诚撰；富世平校注.html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关键词搜索：https://www.jiaokey.com/tag/释氏要览校注  中华国学文库.html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