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书名：把话说完</w:t>
      </w:r>
    </w:p>
    <w:p>
      <w:r>
        <w:t>作者：王小柔著</w:t>
      </w:r>
    </w:p>
    <w:p>
      <w:r>
        <w:t>出版社：文化发展出版社,2018.08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把话说完 评论地址：https://www.jiaokey.com/book/detail/14615882.html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