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书名：经管法保研申请全指南  上</w:t>
      </w:r>
    </w:p>
    <w:p>
      <w:r>
        <w:t>作者：阮小路主编</w:t>
      </w:r>
    </w:p>
    <w:p>
      <w:r>
        <w:t>出版社：北京:新华出版社,2018.04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经管法保研申请全指南  上 评论地址：https://www.jiaokey.com/book/detail/14615870.html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