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东北地区城市群组空间重构  格局·过程·效应</w:t>
      </w:r>
    </w:p>
    <w:p>
      <w:r>
        <w:rPr>
          <w:rFonts w:ascii="宋体" w:hAnsi="宋体" w:eastAsia="宋体"/>
          <w:sz w:val="24"/>
        </w:rPr>
        <w:t>王雪微，王士君，范大龙著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东北地区城市群组空间重构  格局·过程·效应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王雪微，王士君，范大龙著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本书出售、求购地址：https://www.jiaokey.com/book/detail/14615865.html</w:t>
      </w:r>
    </w:p>
    <w:p>
      <w:r>
        <w:t>更多相关图书推荐：https://www.jiaokey.com</w:t>
      </w:r>
    </w:p>
    <w:p>
      <w:r>
        <w:t>王雪微，王士君，范大龙著 其他作品：https://www.jiaokey.com/tag/王雪微，王士君，范大龙著.html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关键词搜索：https://www.jiaokey.com/tag/东北地区城市群组空间重构  格局·过程·效应.html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