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性格的陷阱  如何修补童年形成的性格缺陷</w:t>
      </w:r>
    </w:p>
    <w:p>
      <w:r>
        <w:rPr>
          <w:rFonts w:ascii="宋体" w:hAnsi="宋体" w:eastAsia="宋体"/>
          <w:sz w:val="24"/>
        </w:rPr>
        <w:t>（美）杰弗里·E.杨（JEFTREYE.YOUNG），（美）珍妮特·S.克罗斯科（JANETS.KIOSKO）著；王怡蕊，陆杨译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性格的陷阱  如何修补童年形成的性格缺陷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（美）杰弗里·E.杨（JEFTREYE.YOUNG），（美）珍妮特·S.克罗斯科（JANETS.KIOSKO）著；王怡蕊，陆杨译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本书出售、求购地址：https://www.jiaokey.com/book/detail/14615852.html</w:t>
      </w:r>
    </w:p>
    <w:p>
      <w:r>
        <w:t>更多相关图书推荐：https://www.jiaokey.com</w:t>
      </w:r>
    </w:p>
    <w:p>
      <w:r>
        <w:t>（美）杰弗里·E.杨（JEFTREYE.YOUNG），（美）珍妮特·S.克罗斯科（JANETS.KIOSKO）著；王怡蕊，陆杨译 其他作品：https://www.jiaokey.com/tag/（美）杰弗里·E.杨（JEFTREYE.YOUNG），（美）珍妮特·S.克罗斯科（JANETS.KIOSKO）著；王怡蕊，陆杨译.html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关键词搜索：https://www.jiaokey.com/tag/性格的陷阱  如何修补童年形成的性格缺陷.html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