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德古意特认知语言学应用丛书  创造力与人工智能的概念整合研究</w:t>
      </w:r>
    </w:p>
    <w:p>
      <w:r>
        <w:rPr>
          <w:rFonts w:ascii="宋体" w:hAnsi="宋体" w:eastAsia="宋体"/>
          <w:sz w:val="24"/>
        </w:rPr>
        <w:t>（丹）弗兰西斯科·卡马拉·佩雷拉（FRANCISCOCAMARAPEREIRA）著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德古意特认知语言学应用丛书  创造力与人工智能的概念整合研究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（丹）弗兰西斯科·卡马拉·佩雷拉（FRANCISCOCAMARAPEREIRA）著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本书出售、求购地址：https://www.jiaokey.com/book/detail/14615848.html</w:t>
      </w:r>
    </w:p>
    <w:p>
      <w:r>
        <w:t>更多相关图书推荐：https://www.jiaokey.com</w:t>
      </w:r>
    </w:p>
    <w:p>
      <w:r>
        <w:t>（丹）弗兰西斯科·卡马拉·佩雷拉（FRANCISCOCAMARAPEREIRA）著 其他作品：https://www.jiaokey.com/tag/（丹）弗兰西斯科·卡马拉·佩雷拉（FRANCISCOCAMARAPEREIRA）著.html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关键词搜索：https://www.jiaokey.com/tag/德古意特认知语言学应用丛书  创造力与人工智能的概念整合研究.html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