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26000一百五十问</w:t>
      </w:r>
    </w:p>
    <w:p>
      <w:r>
        <w:t>作者：殷格非，于志宏，管竹笋主编</w:t>
      </w:r>
    </w:p>
    <w:p>
      <w:r>
        <w:t>出版社：北京:中国三峡出版社,2018.07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ISO 26000一百五十问 评论地址：https://www.jiaokey.com/book/detail/14615833.html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