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  一个不会离开的男人  2017新版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  一个不会离开的男人  2017新版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本书出售、求购地址：https://www.jiaokey.com/book/detail/14615817.html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关键词搜索：https://www.jiaokey.com/tag/有些事现在不做，一辈子都不会做了  一个不会离开的男人  2017新版.html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