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书名：中国城市科学研究系列报告  中国小城镇和村庄建设发展报告  2017-2018版</w:t>
      </w:r>
    </w:p>
    <w:p>
      <w:r>
        <w:t>作者：中国城市科学研究会</w:t>
      </w:r>
    </w:p>
    <w:p>
      <w:r>
        <w:t>出版社：北京:中国建材工业出版社,2018.11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中国城市科学研究系列报告  中国小城镇和村庄建设发展报告  2017-2018版 评论地址：https://www.jiaokey.com/book/detail/14615811.html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