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书名：特色小镇文创宝典  桐花蓝海5.0</w:t>
      </w:r>
    </w:p>
    <w:p>
      <w:r>
        <w:t>作者：庄锦华著</w:t>
      </w:r>
    </w:p>
    <w:p>
      <w:r>
        <w:t>出版社：北京：电子工业出版社</w:t>
      </w:r>
    </w:p>
    <w:p>
      <w:r>
        <w:t>出版日期：2018</w:t>
      </w:r>
    </w:p>
    <w:p>
      <w:r>
        <w:t>总页数：322</w:t>
      </w:r>
    </w:p>
    <w:p>
      <w:r>
        <w:t>更多请访问教客网: www.jiaokey.com</w:t>
      </w:r>
    </w:p>
    <w:p>
      <w:r>
        <w:t>特色小镇文创宝典  桐花蓝海5.0 评论地址：https://www.jiaokey.com/book/detail/14615793.html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