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死亡如烟花绽放  诡故事  推理悬疑小说志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死亡如烟花绽放  诡故事  推理悬疑小说志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本书出售、求购地址：https://www.jiaokey.com/book/detail/14615790.html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哈尔滨:哈尔滨出版社,2018.11 出版图书：https://www.jiaokey.com/tag/哈尔滨:哈尔滨出版社,2018.11.html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