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以欧洲语言共同框架为基准的语言测试  关于欧洲委员会工作草案施行的思考</w:t>
      </w:r>
    </w:p>
    <w:p>
      <w:r>
        <w:rPr>
          <w:rFonts w:ascii="宋体" w:hAnsi="宋体" w:eastAsia="宋体"/>
          <w:sz w:val="24"/>
        </w:rPr>
        <w:t>Waldemar Martyniuk编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以欧洲语言共同框架为基准的语言测试  关于欧洲委员会工作草案施行的思考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Waldemar Martyniuk编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本书出售、求购地址：https://www.jiaokey.com/book/detail/14615789.html</w:t>
      </w:r>
    </w:p>
    <w:p>
      <w:r>
        <w:t>更多相关图书推荐：https://www.jiaokey.com</w:t>
      </w:r>
    </w:p>
    <w:p>
      <w:r>
        <w:t>Waldemar Martyniuk编 其他作品：https://www.jiaokey.com/tag/Waldemar Martyniuk编.html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关键词搜索：https://www.jiaokey.com/tag/以欧洲语言共同框架为基准的语言测试  关于欧洲委员会工作草案施行的思考.html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