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严肃游戏中个性化建模及认知机制研究</w:t>
      </w:r>
    </w:p>
    <w:p>
      <w:r>
        <w:rPr>
          <w:rFonts w:ascii="宋体" w:hAnsi="宋体" w:eastAsia="宋体"/>
          <w:sz w:val="24"/>
        </w:rPr>
        <w:t>卓广平著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严肃游戏中个性化建模及认知机制研究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本书出售、求购地址：https://www.jiaokey.com/book/detail/14615785.html</w:t>
      </w:r>
    </w:p>
    <w:p>
      <w:r>
        <w:t>更多相关图书推荐：https://www.jiaokey.com</w:t>
      </w:r>
    </w:p>
    <w:p>
      <w:r>
        <w:t>卓广平著 其他作品：https://www.jiaokey.com/tag/卓广平著.html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关键词搜索：https://www.jiaokey.com/tag/严肃游戏中个性化建模及认知机制研究.html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