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  公共传播的革命</w:t>
      </w:r>
    </w:p>
    <w:p>
      <w:r>
        <w:rPr>
          <w:rFonts w:ascii="宋体" w:hAnsi="宋体" w:eastAsia="宋体"/>
          <w:sz w:val="24"/>
        </w:rPr>
        <w:t>（美）丹尼斯·L.威尔科克斯（DennisL.Wilcox），格伦·T.卡梅伦（GLENT.CAMERON），布莱恩·H.雷伯（BRYANH.REBER），申才和著；尚京华，张毓强，郭娟译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  公共传播的革命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（美）丹尼斯·L.威尔科克斯（DennisL.Wilcox），格伦·T.卡梅伦（GLENT.CAMERON），布莱恩·H.雷伯（BRYANH.REBER），申才和著；尚京华，张毓强，郭娟译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本书出售、求购地址：https://www.jiaokey.com/book/detail/14615743.html</w:t>
      </w:r>
    </w:p>
    <w:p>
      <w:r>
        <w:t>更多相关图书推荐：https://www.jiaokey.com</w:t>
      </w:r>
    </w:p>
    <w:p>
      <w:r>
        <w:t>（美）丹尼斯·L.威尔科克斯（DennisL.Wilcox），格伦·T.卡梅伦（GLENT.CAMERON），布莱恩·H.雷伯（BRYANH.REBER），申才和著；尚京华，张毓强，郭娟译 其他作品：https://www.jiaokey.com/tag/（美）丹尼斯·L.威尔科克斯（DennisL.Wilcox），格伦·T.卡梅伦（GLENT.CAMERON），布莱恩·H.雷伯（BRYANH.REBER），申才和著；尚京华，张毓强，郭娟译.html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关键词搜索：https://www.jiaokey.com/tag/公关  公共传播的革命.html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