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书名：CPA做题有套路  审计</w:t>
      </w:r>
    </w:p>
    <w:p>
      <w:r>
        <w:t>作者：高顿财经研究院编著</w:t>
      </w:r>
    </w:p>
    <w:p>
      <w:r>
        <w:t>出版社：中国财富出版社,2018.09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CPA做题有套路  审计 评论地址：https://www.jiaokey.com/book/detail/14615725.html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