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英文版  第11版</w:t>
      </w:r>
    </w:p>
    <w:p>
      <w:r>
        <w:rPr>
          <w:rFonts w:ascii="宋体" w:hAnsi="宋体" w:eastAsia="宋体"/>
          <w:sz w:val="24"/>
        </w:rPr>
        <w:t>查尔斯·希尔（Charles W.L.Hill），托马斯·霍特（G.Tomas M.Hult）著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英文版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查尔斯·希尔（Charles W.L.Hill），托马斯·霍特（G.Tomas M.Hult）著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本书出售、求购地址：https://www.jiaokey.com/book/detail/14615723.html</w:t>
      </w:r>
    </w:p>
    <w:p>
      <w:r>
        <w:t>更多相关图书推荐：https://www.jiaokey.com</w:t>
      </w:r>
    </w:p>
    <w:p>
      <w:r>
        <w:t>查尔斯·希尔（Charles W.L.Hill），托马斯·霍特（G.Tomas M.Hult）著 其他作品：https://www.jiaokey.com/tag/查尔斯·希尔（Charles W.L.Hill），托马斯·霍特（G.Tomas M.Hult）著.html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  英文版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