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书名：多区块仓库下订单分批与拣选路线规划研究</w:t>
      </w:r>
    </w:p>
    <w:p>
      <w:r>
        <w:t>作者：陈方宇著</w:t>
      </w:r>
    </w:p>
    <w:p>
      <w:r>
        <w:t>出版社：北京:知识产权出版社,2017.12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多区块仓库下订单分批与拣选路线规划研究 评论地址：https://www.jiaokey.com/book/detail/14615713.html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