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书名：新闻传播新探  移动时代的新闻理论与实践</w:t>
      </w:r>
    </w:p>
    <w:p>
      <w:r>
        <w:t>作者：刘佳琼责任编辑；谢金文</w:t>
      </w:r>
    </w:p>
    <w:p>
      <w:r>
        <w:t>出版社：上海：上海交通大学出版社</w:t>
      </w:r>
    </w:p>
    <w:p>
      <w:r>
        <w:t>出版日期：2018.12</w:t>
      </w:r>
    </w:p>
    <w:p>
      <w:r>
        <w:t>总页数：184</w:t>
      </w:r>
    </w:p>
    <w:p>
      <w:r>
        <w:t>更多请访问教客网: www.jiaokey.com</w:t>
      </w:r>
    </w:p>
    <w:p>
      <w:r>
        <w:t>新闻传播新探  移动时代的新闻理论与实践 评论地址：https://www.jiaokey.com/book/detail/14615676.html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