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跨文化交际  第8版  影印改编版=CROSS-CULTURAL  COMMUNICATION  EIGHTH  EDITION</w:t>
      </w:r>
    </w:p>
    <w:p>
      <w:r>
        <w:rPr>
          <w:rFonts w:ascii="宋体" w:hAnsi="宋体" w:eastAsia="宋体"/>
          <w:sz w:val="24"/>
        </w:rPr>
        <w:t>（美）Larry A.Samovar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跨文化交际  第8版  影印改编版=CROSS-CULTURAL  COMMUNICATION  EIGHTH 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 A.Samovar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本书出售、求购地址：https://www.jiaokey.com/book/detail/14615675.html</w:t>
      </w:r>
    </w:p>
    <w:p>
      <w:r>
        <w:t>更多相关图书推荐：https://www.jiaokey.com</w:t>
      </w:r>
    </w:p>
    <w:p>
      <w:r>
        <w:t>（美）Larry A.Samovar 其他作品：https://www.jiaokey.com/tag/（美）Larry A.Samovar.html</w:t>
      </w:r>
    </w:p>
    <w:p>
      <w:r>
        <w:t>关键词搜索：https://www.jiaokey.com/tag/跨文化交际  第8版  影印改编版=CROSS-CULTURAL  COMMUNICATION  EIGHTH 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