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英国养老金制度变迁  从撒切尔到特蕾莎·梅</w:t>
      </w:r>
    </w:p>
    <w:p>
      <w:r>
        <w:rPr>
          <w:rFonts w:ascii="宋体" w:hAnsi="宋体" w:eastAsia="宋体"/>
          <w:sz w:val="24"/>
        </w:rPr>
        <w:t>王雯著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英国养老金制度变迁  从撒切尔到特蕾莎·梅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本书出售、求购地址：https://www.jiaokey.com/book/detail/14615671.html</w:t>
      </w:r>
    </w:p>
    <w:p>
      <w:r>
        <w:t>更多相关图书推荐：https://www.jiaokey.com</w:t>
      </w:r>
    </w:p>
    <w:p>
      <w:r>
        <w:t>王雯著 其他作品：https://www.jiaokey.com/tag/王雯著.html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关键词搜索：https://www.jiaokey.com/tag/英国养老金制度变迁  从撒切尔到特蕾莎·梅.html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