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书名：现代物流与供应链管理  第3版</w:t>
      </w:r>
    </w:p>
    <w:p>
      <w:r>
        <w:t>作者：魏修建，姚峰主编；徐兆勇，解芳，康勇副主编</w:t>
      </w:r>
    </w:p>
    <w:p>
      <w:r>
        <w:t>出版社：西安:西安交通大学出版社,2018.11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现代物流与供应链管理  第3版 评论地址：https://www.jiaokey.com/book/detail/14615666.html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