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躲于时空里的青春</w:t>
      </w:r>
    </w:p>
    <w:p>
      <w:r>
        <w:rPr>
          <w:rFonts w:ascii="宋体" w:hAnsi="宋体" w:eastAsia="宋体"/>
          <w:sz w:val="24"/>
        </w:rPr>
        <w:t>（加）叶静欣著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躲于时空里的青春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（加）叶静欣著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诗集-加拿大-现代-散文集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本书出售、求购地址：https://www.jiaokey.com/book/detail/14615658.html</w:t>
      </w:r>
    </w:p>
    <w:p>
      <w:r>
        <w:t>更多相关图书推荐：https://www.jiaokey.com</w:t>
      </w:r>
    </w:p>
    <w:p>
      <w:r>
        <w:t>（加）叶静欣著 其他作品：https://www.jiaokey.com/tag/（加）叶静欣著.html</w:t>
      </w:r>
    </w:p>
    <w:p>
      <w:r>
        <w:t>海口:南海出版公司,2014.04 出版图书：https://www.jiaokey.com/tag/海口:南海出版公司,2014.04.html</w:t>
      </w:r>
    </w:p>
    <w:p>
      <w:r>
        <w:t>关键词搜索：https://www.jiaokey.com/tag/诗集-加拿大-现代-散文集.html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