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书名：微阅读  管好情绪你就管好了整个世界</w:t>
      </w:r>
    </w:p>
    <w:p>
      <w:r>
        <w:t>作者：（美）戴尔·卡耐基著；尹丽丽编著</w:t>
      </w:r>
    </w:p>
    <w:p>
      <w:r>
        <w:t>出版社：长春:吉林文史出版社,2018.09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微阅读  管好情绪你就管好了整个世界 评论地址：https://www.jiaokey.com/book/detail/14615641.html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