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  5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《聊斋志异》-译文-笔记小说-中国-清代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本书出售、求购地址：https://www.jiaokey.com/book/detail/14615632.html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北京:线装书局,2016.08 出版图书：https://www.jiaokey.com/tag/北京:线装书局,2016.08.html</w:t>
      </w:r>
    </w:p>
    <w:p>
      <w:r>
        <w:t>关键词搜索：https://www.jiaokey.com/tag/《聊斋志异》-译文-笔记小说-中国-清代.html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