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文白聊斋志异  3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文白聊斋志异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本书出售、求购地址：https://www.jiaokey.com/book/detail/14615630.html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关键词搜索：https://www.jiaokey.com/tag/文白聊斋志异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