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会计综合模拟仿真实训</w:t>
      </w:r>
    </w:p>
    <w:p>
      <w:r>
        <w:rPr>
          <w:rFonts w:ascii="宋体" w:hAnsi="宋体" w:eastAsia="宋体"/>
          <w:sz w:val="24"/>
        </w:rPr>
        <w:t>蔡维灿，林克明，陈由辉主编；巫圣义，吴雪茹，罗春梅，姜媚珍等副主编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蔡维灿，林克明，陈由辉主编；巫圣义，吴雪茹，罗春梅，姜媚珍等副主编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本书出售、求购地址：https://www.jiaokey.com/book/detail/14615625.html</w:t>
      </w:r>
    </w:p>
    <w:p>
      <w:r>
        <w:t>更多相关图书推荐：https://www.jiaokey.com</w:t>
      </w:r>
    </w:p>
    <w:p>
      <w:r>
        <w:t>蔡维灿，林克明，陈由辉主编；巫圣义，吴雪茹，罗春梅，姜媚珍等副主编 其他作品：https://www.jiaokey.com/tag/蔡维灿，林克明，陈由辉主编；巫圣义，吴雪茹，罗春梅，姜媚珍等副主编.html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关键词搜索：https://www.jiaokey.com/tag/会计综合模拟仿真实训.html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