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道尔顿教育计划  修订本=EDUCATION  ON  THE  DALTON  PLAN</w:t>
      </w:r>
    </w:p>
    <w:p>
      <w:r>
        <w:rPr>
          <w:rFonts w:ascii="宋体" w:hAnsi="宋体" w:eastAsia="宋体"/>
          <w:sz w:val="24"/>
        </w:rPr>
        <w:t>（美）海伦·帕克赫斯特（HELEN PARKHURST）著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道尔顿教育计划  修订本=EDUCATION  ON  THE  DALTON  PLAN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（美）海伦·帕克赫斯特（HELEN PARKHURST）著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本书出售、求购地址：https://www.jiaokey.com/book/detail/14615620.html</w:t>
      </w:r>
    </w:p>
    <w:p>
      <w:r>
        <w:t>更多相关图书推荐：https://www.jiaokey.com</w:t>
      </w:r>
    </w:p>
    <w:p>
      <w:r>
        <w:t>（美）海伦·帕克赫斯特（HELEN PARKHURST）著 其他作品：https://www.jiaokey.com/tag/（美）海伦·帕克赫斯特（HELEN PARKHURST）著.html</w:t>
      </w:r>
    </w:p>
    <w:p>
      <w:r>
        <w:t>关键词搜索：https://www.jiaokey.com/tag/道尔顿教育计划  修订本=EDUCATION  ON  THE  DALTON  PLAN.html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