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书名：高级会计电算化实务操作教程  畅捷通T＋</w:t>
      </w:r>
    </w:p>
    <w:p>
      <w:r>
        <w:t>作者：费金华，蒋建俊，张燕，胡群英著</w:t>
      </w:r>
    </w:p>
    <w:p>
      <w:r>
        <w:t>出版社：上海:立信会计出版社,2018.07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高级会计电算化实务操作教程  畅捷通T＋ 评论地址：https://www.jiaokey.com/book/detail/14615564.html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