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倾慕  美好无私纯真的爱情  是一个女孩获得幸福的始源  是正能量之源</w:t>
      </w:r>
    </w:p>
    <w:p>
      <w:r>
        <w:rPr>
          <w:rFonts w:ascii="宋体" w:hAnsi="宋体" w:eastAsia="宋体"/>
          <w:sz w:val="24"/>
        </w:rPr>
        <w:t>榛生著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5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倾慕  美好无私纯真的爱情  是一个女孩获得幸福的始源  是正能量之源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短篇小说-中国-当代-小说集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本书出售、求购地址：https://www.jiaokey.com/book/detail/14615559.html</w:t>
      </w:r>
    </w:p>
    <w:p>
      <w:r>
        <w:t>更多相关图书推荐：https://www.jiaokey.com</w:t>
      </w:r>
    </w:p>
    <w:p>
      <w:r>
        <w:t>榛生著 其他作品：https://www.jiaokey.com/tag/榛生著.html</w:t>
      </w:r>
    </w:p>
    <w:p>
      <w:r>
        <w:t>海峡书局,2014.04 出版图书：https://www.jiaokey.com/tag/海峡书局,2014.04.html</w:t>
      </w:r>
    </w:p>
    <w:p>
      <w:r>
        <w:t>关键词搜索：https://www.jiaokey.com/tag/短篇小说-中国-当代-小说集.html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