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书名：你需要超越的，是属于过去的自己</w:t>
      </w:r>
    </w:p>
    <w:p>
      <w:r>
        <w:t>作者：林宛央著；悦读纪出品</w:t>
      </w:r>
    </w:p>
    <w:p>
      <w:r>
        <w:t>出版社：青岛:青岛出版社,2018.12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你需要超越的，是属于过去的自己 评论地址：https://www.jiaokey.com/book/detail/14615556.html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