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不可靠供应条件下JIT生产双源采购决策</w:t>
      </w:r>
    </w:p>
    <w:p>
      <w:r>
        <w:rPr>
          <w:rFonts w:ascii="宋体" w:hAnsi="宋体" w:eastAsia="宋体"/>
          <w:sz w:val="24"/>
        </w:rPr>
        <w:t>陈崇萍，陈志祥著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不可靠供应条件下JIT生产双源采购决策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陈崇萍，陈志祥著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本书出售、求购地址：https://www.jiaokey.com/book/detail/14615553.html</w:t>
      </w:r>
    </w:p>
    <w:p>
      <w:r>
        <w:t>更多相关图书推荐：https://www.jiaokey.com</w:t>
      </w:r>
    </w:p>
    <w:p>
      <w:r>
        <w:t>陈崇萍，陈志祥著 其他作品：https://www.jiaokey.com/tag/陈崇萍，陈志祥著.html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关键词搜索：https://www.jiaokey.com/tag/不可靠供应条件下JIT生产双源采购决策.html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