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生产与运作分析  第7版  英文</w:t>
      </w:r>
    </w:p>
    <w:p>
      <w:r>
        <w:rPr>
          <w:rFonts w:ascii="宋体" w:hAnsi="宋体" w:eastAsia="宋体"/>
          <w:sz w:val="24"/>
        </w:rPr>
        <w:t>（美）史蒂文·纳米亚斯（Steven Nahmias）编著；成晔改编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生产与运作分析  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（美）史蒂文·纳米亚斯（Steven Nahmias）编著；成晔改编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本书出售、求购地址：https://www.jiaokey.com/book/detail/14615552.html</w:t>
      </w:r>
    </w:p>
    <w:p>
      <w:r>
        <w:t>更多相关图书推荐：https://www.jiaokey.com</w:t>
      </w:r>
    </w:p>
    <w:p>
      <w:r>
        <w:t>（美）史蒂文·纳米亚斯（Steven Nahmias）编著；成晔改编 其他作品：https://www.jiaokey.com/tag/（美）史蒂文·纳米亚斯（Steven Nahmias）编著；成晔改编.html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关键词搜索：https://www.jiaokey.com/tag/生产与运作分析  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