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历史文化村落的乡村振兴路径研究  以菰城村为例</w:t>
      </w:r>
    </w:p>
    <w:p>
      <w:r>
        <w:rPr>
          <w:rFonts w:ascii="宋体" w:hAnsi="宋体" w:eastAsia="宋体"/>
          <w:sz w:val="24"/>
        </w:rPr>
        <w:t>陆建伟，王月金，姚红健著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历史文化村落的乡村振兴路径研究  以菰城村为例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陆建伟，王月金，姚红健著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本书出售、求购地址：https://www.jiaokey.com/book/detail/14615548.html</w:t>
      </w:r>
    </w:p>
    <w:p>
      <w:r>
        <w:t>更多相关图书推荐：https://www.jiaokey.com</w:t>
      </w:r>
    </w:p>
    <w:p>
      <w:r>
        <w:t>陆建伟，王月金，姚红健著 其他作品：https://www.jiaokey.com/tag/陆建伟，王月金，姚红健著.html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关键词搜索：https://www.jiaokey.com/tag/历史文化村落的乡村振兴路径研究  以菰城村为例.html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