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书名：会计信息系统  基于业财融合的ERP系统环境</w:t>
      </w:r>
    </w:p>
    <w:p>
      <w:r>
        <w:t>作者：薛祖云主编；林朝南副主编</w:t>
      </w:r>
    </w:p>
    <w:p>
      <w:r>
        <w:t>出版社：厦门:厦门大学出版社,2018.08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会计信息系统  基于业财融合的ERP系统环境 评论地址：https://www.jiaokey.com/book/detail/14615547.html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