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图解九型人格  成就自我影响他人的人生密码  彩图典藏版</w:t>
      </w:r>
    </w:p>
    <w:p>
      <w:r>
        <w:rPr>
          <w:rFonts w:ascii="宋体" w:hAnsi="宋体" w:eastAsia="宋体"/>
          <w:sz w:val="24"/>
        </w:rPr>
        <w:t>齐瑞编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图解九型人格  成就自我影响他人的人生密码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本书出售、求购地址：https://www.jiaokey.com/book/detail/14615528.html</w:t>
      </w:r>
    </w:p>
    <w:p>
      <w:r>
        <w:t>更多相关图书推荐：https://www.jiaokey.com</w:t>
      </w:r>
    </w:p>
    <w:p>
      <w:r>
        <w:t>齐瑞编 其他作品：https://www.jiaokey.com/tag/齐瑞编.html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关键词搜索：https://www.jiaokey.com/tag/图解九型人格  成就自我影响他人的人生密码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