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9分达人  雅思写作真题还原及解析  4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9分达人  雅思写作真题还原及解析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本书出售、求购地址：https://www.jiaokey.com/book/detail/14615526.html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关键词搜索：https://www.jiaokey.com/tag/9分达人  雅思写作真题还原及解析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