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书名：美国数独100题  5</w:t>
      </w:r>
    </w:p>
    <w:p>
      <w:r>
        <w:t>作者:（美）威尔·肖兹（WillShortz）著；刘文邈译</w:t>
      </w:r>
    </w:p>
    <w:p>
      <w:r>
        <w:t>出版社:北京:北京理工大学出版社,2016.08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美国数独100题  5评论地址：https://www.jiaokey.com/book/detail/14615520.html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