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题海两万里  综合知识·专项训练</w:t>
      </w:r>
    </w:p>
    <w:p>
      <w:r>
        <w:rPr>
          <w:rFonts w:ascii="宋体" w:hAnsi="宋体" w:eastAsia="宋体"/>
          <w:sz w:val="24"/>
        </w:rPr>
        <w:t>时代教育教研中心著；陈小莉，赵川主编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题海两万里  综合知识·专项训练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时代教育教研中心著；陈小莉，赵川主编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本书出售、求购地址：https://www.jiaokey.com/book/detail/14615505.html</w:t>
      </w:r>
    </w:p>
    <w:p>
      <w:r>
        <w:t>更多相关图书推荐：https://www.jiaokey.com</w:t>
      </w:r>
    </w:p>
    <w:p>
      <w:r>
        <w:t>时代教育教研中心著；陈小莉，赵川主编 其他作品：https://www.jiaokey.com/tag/时代教育教研中心著；陈小莉，赵川主编.html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关键词搜索：https://www.jiaokey.com/tag/题海两万里  综合知识·专项训练.html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