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书名：丁立梅的写作课  跟着一朵阳光走</w:t>
      </w:r>
    </w:p>
    <w:p>
      <w:r>
        <w:t>作者：丁立梅著</w:t>
      </w:r>
    </w:p>
    <w:p>
      <w:r>
        <w:t>出版社：北京:东方出版社,2019.02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丁立梅的写作课  跟着一朵阳光走 评论地址：https://www.jiaokey.com/book/detail/14615489.html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